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CB98" w14:textId="77777777" w:rsidR="008D7A44" w:rsidRDefault="00050238">
      <w:pPr>
        <w:pStyle w:val="Titolo2"/>
      </w:pPr>
      <w:r>
        <w:t>ALLEGATO A – DOMANDA DI PARTECIPAZIONE</w:t>
      </w:r>
    </w:p>
    <w:p w14:paraId="3ABD7138" w14:textId="77777777" w:rsidR="008D7A44" w:rsidRDefault="00050238">
      <w:r>
        <w:t>Al Direttore dell’Istituto ITACA</w:t>
      </w:r>
      <w:r>
        <w:br/>
        <w:t>Via del Viminale, 43 – 00184 Roma</w:t>
      </w:r>
      <w:r>
        <w:br/>
        <w:t>PEC: segreteria@pec.itaca.org</w:t>
      </w:r>
    </w:p>
    <w:p w14:paraId="10AD3382" w14:textId="77777777" w:rsidR="008D7A44" w:rsidRDefault="00050238">
      <w:r>
        <w:t>Oggetto: Domanda di partecipazione all’Avviso ITACA n. …/2025 – Esperto Ottimizzazione piattaforma e-learning</w:t>
      </w:r>
    </w:p>
    <w:p w14:paraId="5F9DC49D" w14:textId="77777777" w:rsidR="008D7A44" w:rsidRDefault="00050238">
      <w:r>
        <w:t>Il/La sottoscritto/a ____________________________ nato/a a __________________ il ___/___/_____ residente in ______________________________ CF _________________________ tel. __________________ PEC ________________________,</w:t>
      </w:r>
      <w:r>
        <w:br/>
      </w:r>
      <w:r>
        <w:br/>
        <w:t>CHIEDE di essere ammesso/a a partecipare alla procedura di selezione in oggetto.</w:t>
      </w:r>
      <w:r>
        <w:br/>
      </w:r>
      <w:r>
        <w:br/>
        <w:t>DICHIARA, ai sensi degli artt. 46 e 47 del DPR 445/2000:</w:t>
      </w:r>
      <w:r>
        <w:br/>
        <w:t>– di essere cittadino ⧠ italiano ⧠ UE ⧠ altro Stato (specificare) __________;</w:t>
      </w:r>
      <w:r>
        <w:br/>
        <w:t>– di godere dei diritti civili e politici;</w:t>
      </w:r>
      <w:r>
        <w:br/>
        <w:t>– di non aver riportato condanne penali né di avere procedimenti penali in corso;</w:t>
      </w:r>
      <w:r>
        <w:br/>
        <w:t>– di non essere stato/a destituito/a o dispensato/a da pubbliche amministrazioni;</w:t>
      </w:r>
      <w:r>
        <w:br/>
        <w:t>– di possedere i requisiti specifici richiesti dall’art. 4 dell’Avviso;</w:t>
      </w:r>
      <w:r>
        <w:br/>
        <w:t>– di essere in possesso del titolo di studio ___________________________;</w:t>
      </w:r>
      <w:r>
        <w:br/>
        <w:t>– di aver maturato almeno ___ anni di esperienza nel settore della progettazione e gestione di piattaforme e-learning e siti istituzionali;</w:t>
      </w:r>
      <w:r>
        <w:br/>
        <w:t>– di essere a conoscenza che l’incarico sarà regolato da contratto di lavoro autonomo ai sensi dell’art. 7, comma 6, del D.Lgs. 165/2001;</w:t>
      </w:r>
      <w:r>
        <w:br/>
        <w:t>– di eleggere domicilio presso la PEC sopra indicata;</w:t>
      </w:r>
      <w:r>
        <w:br/>
        <w:t>– di autorizzare ITACA al trattamento dei dati personali ai sensi del Reg. UE 2016/679 (GDPR).</w:t>
      </w:r>
      <w:r>
        <w:br/>
      </w:r>
      <w:r>
        <w:br/>
        <w:t>Luogo e data _________________________</w:t>
      </w:r>
      <w:r>
        <w:br/>
        <w:t>Firma _______________________________</w:t>
      </w:r>
      <w:r>
        <w:br/>
      </w:r>
      <w:r>
        <w:br/>
        <w:t>(Allegare copia del documento d’identità in corso di validità)</w:t>
      </w:r>
    </w:p>
    <w:p w14:paraId="428C9254" w14:textId="77777777" w:rsidR="008D7A44" w:rsidRDefault="00050238">
      <w:r>
        <w:br w:type="page"/>
      </w:r>
    </w:p>
    <w:p w14:paraId="25D66B72" w14:textId="77777777" w:rsidR="008D7A44" w:rsidRDefault="00050238">
      <w:pPr>
        <w:pStyle w:val="Titolo2"/>
      </w:pPr>
      <w:r>
        <w:lastRenderedPageBreak/>
        <w:t>ALLEGATO B – DICHIARAZIONE DEI TITOLI E DELLE ESPERIENZE PROFESSIONALI</w:t>
      </w:r>
    </w:p>
    <w:p w14:paraId="2DE4C078" w14:textId="77777777" w:rsidR="008D7A44" w:rsidRDefault="00050238">
      <w:r>
        <w:t>Il/La sottoscritto/a dichiara, ai sensi del DPR 445/2000, di possedere le seguenti esperienze professionali rilevanti ai fini della selezione: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273"/>
        <w:gridCol w:w="2206"/>
        <w:gridCol w:w="1278"/>
        <w:gridCol w:w="1399"/>
        <w:gridCol w:w="1388"/>
      </w:tblGrid>
      <w:tr w:rsidR="008D7A44" w14:paraId="4F96DDE3" w14:textId="77777777" w:rsidTr="00050238">
        <w:tc>
          <w:tcPr>
            <w:tcW w:w="1440" w:type="dxa"/>
          </w:tcPr>
          <w:p w14:paraId="3BB87D15" w14:textId="77777777" w:rsidR="008D7A44" w:rsidRDefault="00050238">
            <w:r>
              <w:t>N.</w:t>
            </w:r>
          </w:p>
        </w:tc>
        <w:tc>
          <w:tcPr>
            <w:tcW w:w="1440" w:type="dxa"/>
          </w:tcPr>
          <w:p w14:paraId="2FA35F07" w14:textId="77777777" w:rsidR="008D7A44" w:rsidRDefault="00050238">
            <w:r>
              <w:t>Periodo (da–a)</w:t>
            </w:r>
          </w:p>
        </w:tc>
        <w:tc>
          <w:tcPr>
            <w:tcW w:w="1440" w:type="dxa"/>
          </w:tcPr>
          <w:p w14:paraId="29816590" w14:textId="77777777" w:rsidR="008D7A44" w:rsidRDefault="00050238">
            <w:r>
              <w:t>Ente/Organizzazione</w:t>
            </w:r>
          </w:p>
        </w:tc>
        <w:tc>
          <w:tcPr>
            <w:tcW w:w="1440" w:type="dxa"/>
          </w:tcPr>
          <w:p w14:paraId="64220CDE" w14:textId="77777777" w:rsidR="008D7A44" w:rsidRDefault="00050238">
            <w:r>
              <w:t>Tipo di incarico</w:t>
            </w:r>
          </w:p>
        </w:tc>
        <w:tc>
          <w:tcPr>
            <w:tcW w:w="1440" w:type="dxa"/>
          </w:tcPr>
          <w:p w14:paraId="09548C66" w14:textId="77777777" w:rsidR="008D7A44" w:rsidRDefault="00050238">
            <w:r>
              <w:t>Descrizione sintetica delle attività</w:t>
            </w:r>
          </w:p>
        </w:tc>
        <w:tc>
          <w:tcPr>
            <w:tcW w:w="1440" w:type="dxa"/>
          </w:tcPr>
          <w:p w14:paraId="0B9AE02D" w14:textId="77777777" w:rsidR="008D7A44" w:rsidRDefault="00050238">
            <w:r>
              <w:t>Ambito (e-learning / formazione / appalti pubblici)</w:t>
            </w:r>
          </w:p>
        </w:tc>
      </w:tr>
      <w:tr w:rsidR="008D7A44" w14:paraId="556B4155" w14:textId="77777777" w:rsidTr="00050238">
        <w:tc>
          <w:tcPr>
            <w:tcW w:w="1440" w:type="dxa"/>
          </w:tcPr>
          <w:p w14:paraId="69CB2880" w14:textId="77777777" w:rsidR="008D7A44" w:rsidRDefault="008D7A44"/>
        </w:tc>
        <w:tc>
          <w:tcPr>
            <w:tcW w:w="1440" w:type="dxa"/>
          </w:tcPr>
          <w:p w14:paraId="31DDAAF1" w14:textId="77777777" w:rsidR="008D7A44" w:rsidRDefault="008D7A44"/>
        </w:tc>
        <w:tc>
          <w:tcPr>
            <w:tcW w:w="1440" w:type="dxa"/>
          </w:tcPr>
          <w:p w14:paraId="1FF39D5E" w14:textId="77777777" w:rsidR="008D7A44" w:rsidRDefault="008D7A44"/>
        </w:tc>
        <w:tc>
          <w:tcPr>
            <w:tcW w:w="1440" w:type="dxa"/>
          </w:tcPr>
          <w:p w14:paraId="5FE8F35E" w14:textId="77777777" w:rsidR="008D7A44" w:rsidRDefault="008D7A44"/>
        </w:tc>
        <w:tc>
          <w:tcPr>
            <w:tcW w:w="1440" w:type="dxa"/>
          </w:tcPr>
          <w:p w14:paraId="06CD3D49" w14:textId="77777777" w:rsidR="008D7A44" w:rsidRDefault="008D7A44"/>
        </w:tc>
        <w:tc>
          <w:tcPr>
            <w:tcW w:w="1440" w:type="dxa"/>
          </w:tcPr>
          <w:p w14:paraId="0AB4CEB9" w14:textId="77777777" w:rsidR="008D7A44" w:rsidRDefault="008D7A44"/>
        </w:tc>
      </w:tr>
    </w:tbl>
    <w:p w14:paraId="0EB64794" w14:textId="77777777" w:rsidR="008D7A44" w:rsidRDefault="00050238">
      <w:r>
        <w:br/>
        <w:t>Dichiara inoltre:</w:t>
      </w:r>
      <w:r>
        <w:br/>
        <w:t>⧠ di aver svolto o organizzato corsi di formazione in materia di appalti e contratti pubblici;</w:t>
      </w:r>
      <w:r>
        <w:br/>
        <w:t>⧠ di aver collaborato con enti pubblici o reti istituzionali (specificare) _____________________;</w:t>
      </w:r>
      <w:r>
        <w:br/>
        <w:t>⧠ di possedere master o corsi di specializzazione in __________________________;</w:t>
      </w:r>
      <w:r>
        <w:br/>
        <w:t>⧠ di conoscere operativamente sistemi LMS (indicare quali) _____________________________.</w:t>
      </w:r>
      <w:r>
        <w:br/>
      </w:r>
      <w:r>
        <w:br/>
        <w:t>Luogo e data _________________________</w:t>
      </w:r>
      <w:r>
        <w:br/>
        <w:t>Firma _______________________________</w:t>
      </w:r>
    </w:p>
    <w:p w14:paraId="01E4A940" w14:textId="77777777" w:rsidR="008D7A44" w:rsidRDefault="00050238">
      <w:r>
        <w:br w:type="page"/>
      </w:r>
    </w:p>
    <w:p w14:paraId="3C3D9D5E" w14:textId="77777777" w:rsidR="008D7A44" w:rsidRDefault="00050238">
      <w:pPr>
        <w:pStyle w:val="Titolo2"/>
      </w:pPr>
      <w:r>
        <w:lastRenderedPageBreak/>
        <w:t>ALLEGATO C – FORMAT DI PRESENTAZIONE DEL PROGETTO TECNICO (max 2 cartelle)</w:t>
      </w:r>
    </w:p>
    <w:p w14:paraId="5CECB8EA" w14:textId="77777777" w:rsidR="00050238" w:rsidRDefault="00050238">
      <w:r>
        <w:t>Titolo del progetto: ______________________________________</w:t>
      </w:r>
      <w:r>
        <w:br/>
        <w:t>Nome del candidato: ______________________________________</w:t>
      </w:r>
      <w:r>
        <w:br/>
      </w:r>
    </w:p>
    <w:p w14:paraId="3546FF70" w14:textId="57406843" w:rsidR="00050238" w:rsidRDefault="00050238">
      <w:r>
        <w:t>1. Analisi e obiettivi</w:t>
      </w:r>
      <w:r>
        <w:br/>
        <w:t>Descrivere le principali criticità riscontrate nella piattaforma e-learning e gli obiettivi di miglioramento (accessibilità, usabilità, organizzazione, interfaccia, percorsi formativi, ecc.).</w:t>
      </w:r>
      <w:r>
        <w:br/>
      </w:r>
    </w:p>
    <w:p w14:paraId="4FE7CAF8" w14:textId="77777777" w:rsidR="00050238" w:rsidRDefault="00050238">
      <w:r>
        <w:t>2. Strategia di intervento</w:t>
      </w:r>
      <w:r>
        <w:br/>
        <w:t>Indicare l’approccio metodologico, le azioni previste e le fasi operative da realizzare (analisi funzionale, ridefinizione architettura, coordinamento team tecnico, test utenti, validazione finale).</w:t>
      </w:r>
      <w:r>
        <w:br/>
      </w:r>
    </w:p>
    <w:p w14:paraId="01BCC127" w14:textId="77777777" w:rsidR="00050238" w:rsidRDefault="00050238">
      <w:r>
        <w:t>3. Strumenti e soluzioni proposte</w:t>
      </w:r>
      <w:r>
        <w:br/>
        <w:t>Descrivere le tecnologie, i framework o i tool da utilizzare (LMS, strumenti di monitoraggio, moduli interattivi, standard WCAG 2.1, ecc.).</w:t>
      </w:r>
      <w:r>
        <w:br/>
      </w:r>
    </w:p>
    <w:p w14:paraId="22CB03EE" w14:textId="7DCECDDE" w:rsidR="008D7A44" w:rsidRDefault="00050238">
      <w:r>
        <w:t>4. Cronoprogramma sintetico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D7A44" w14:paraId="5848B1D9" w14:textId="77777777" w:rsidTr="00050238">
        <w:tc>
          <w:tcPr>
            <w:tcW w:w="2160" w:type="dxa"/>
          </w:tcPr>
          <w:p w14:paraId="616297B4" w14:textId="77777777" w:rsidR="008D7A44" w:rsidRDefault="00050238">
            <w:r>
              <w:t>Fase</w:t>
            </w:r>
          </w:p>
        </w:tc>
        <w:tc>
          <w:tcPr>
            <w:tcW w:w="2160" w:type="dxa"/>
          </w:tcPr>
          <w:p w14:paraId="1E62B0DB" w14:textId="77777777" w:rsidR="008D7A44" w:rsidRDefault="00050238">
            <w:r>
              <w:t>Attività</w:t>
            </w:r>
          </w:p>
        </w:tc>
        <w:tc>
          <w:tcPr>
            <w:tcW w:w="2160" w:type="dxa"/>
          </w:tcPr>
          <w:p w14:paraId="4B277A94" w14:textId="77777777" w:rsidR="008D7A44" w:rsidRDefault="00050238">
            <w:r>
              <w:t>Output previsto</w:t>
            </w:r>
          </w:p>
        </w:tc>
        <w:tc>
          <w:tcPr>
            <w:tcW w:w="2160" w:type="dxa"/>
          </w:tcPr>
          <w:p w14:paraId="4496625F" w14:textId="77777777" w:rsidR="008D7A44" w:rsidRDefault="00050238">
            <w:r>
              <w:t>Termine indicativo</w:t>
            </w:r>
          </w:p>
        </w:tc>
      </w:tr>
      <w:tr w:rsidR="008D7A44" w14:paraId="4798F458" w14:textId="77777777" w:rsidTr="00050238">
        <w:tc>
          <w:tcPr>
            <w:tcW w:w="2160" w:type="dxa"/>
          </w:tcPr>
          <w:p w14:paraId="77DBBBC7" w14:textId="77777777" w:rsidR="008D7A44" w:rsidRDefault="008D7A44"/>
        </w:tc>
        <w:tc>
          <w:tcPr>
            <w:tcW w:w="2160" w:type="dxa"/>
          </w:tcPr>
          <w:p w14:paraId="43BFBB5A" w14:textId="77777777" w:rsidR="008D7A44" w:rsidRDefault="008D7A44"/>
        </w:tc>
        <w:tc>
          <w:tcPr>
            <w:tcW w:w="2160" w:type="dxa"/>
          </w:tcPr>
          <w:p w14:paraId="2D83417D" w14:textId="77777777" w:rsidR="008D7A44" w:rsidRDefault="008D7A44"/>
        </w:tc>
        <w:tc>
          <w:tcPr>
            <w:tcW w:w="2160" w:type="dxa"/>
          </w:tcPr>
          <w:p w14:paraId="1F74316D" w14:textId="77777777" w:rsidR="008D7A44" w:rsidRDefault="008D7A44"/>
        </w:tc>
      </w:tr>
    </w:tbl>
    <w:p w14:paraId="51E2B453" w14:textId="77777777" w:rsidR="008D7A44" w:rsidRDefault="00050238">
      <w:r>
        <w:br/>
        <w:t>Luogo e data _________________________</w:t>
      </w:r>
      <w:r>
        <w:br/>
        <w:t>Firma _______________________________</w:t>
      </w:r>
    </w:p>
    <w:sectPr w:rsidR="008D7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20113">
    <w:abstractNumId w:val="8"/>
  </w:num>
  <w:num w:numId="2" w16cid:durableId="1893735205">
    <w:abstractNumId w:val="6"/>
  </w:num>
  <w:num w:numId="3" w16cid:durableId="1282570641">
    <w:abstractNumId w:val="5"/>
  </w:num>
  <w:num w:numId="4" w16cid:durableId="1532062949">
    <w:abstractNumId w:val="4"/>
  </w:num>
  <w:num w:numId="5" w16cid:durableId="480581473">
    <w:abstractNumId w:val="7"/>
  </w:num>
  <w:num w:numId="6" w16cid:durableId="1462843589">
    <w:abstractNumId w:val="3"/>
  </w:num>
  <w:num w:numId="7" w16cid:durableId="848956858">
    <w:abstractNumId w:val="2"/>
  </w:num>
  <w:num w:numId="8" w16cid:durableId="381248760">
    <w:abstractNumId w:val="1"/>
  </w:num>
  <w:num w:numId="9" w16cid:durableId="144592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238"/>
    <w:rsid w:val="0006063C"/>
    <w:rsid w:val="0015074B"/>
    <w:rsid w:val="0029639D"/>
    <w:rsid w:val="00326F90"/>
    <w:rsid w:val="00526FAB"/>
    <w:rsid w:val="007F5A07"/>
    <w:rsid w:val="008D7A44"/>
    <w:rsid w:val="00A2772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BBA4B"/>
  <w14:defaultImageDpi w14:val="300"/>
  <w15:docId w15:val="{6174D0D1-F96F-4C23-BC8A-53E1581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Tommaso Aniello</cp:lastModifiedBy>
  <cp:revision>2</cp:revision>
  <dcterms:created xsi:type="dcterms:W3CDTF">2025-11-07T16:52:00Z</dcterms:created>
  <dcterms:modified xsi:type="dcterms:W3CDTF">2025-11-07T16:52:00Z</dcterms:modified>
  <cp:category/>
</cp:coreProperties>
</file>